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05-0933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86MS0079-01-2024-007073-02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АЛЦ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08.11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ЛЕТОДЖ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</w:t>
      </w:r>
      <w:r>
        <w:rPr>
          <w:rFonts w:ascii="Times New Roman" w:eastAsia="Times New Roman" w:hAnsi="Times New Roman" w:cs="Times New Roman"/>
          <w:sz w:val="26"/>
          <w:szCs w:val="26"/>
        </w:rPr>
        <w:t>й проверок 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01.0</w:t>
      </w:r>
      <w:r>
        <w:rPr>
          <w:rFonts w:ascii="Times New Roman" w:eastAsia="Times New Roman" w:hAnsi="Times New Roman" w:cs="Times New Roman"/>
          <w:sz w:val="26"/>
          <w:szCs w:val="26"/>
        </w:rPr>
        <w:t>1.2022</w:t>
      </w:r>
      <w:r>
        <w:rPr>
          <w:rFonts w:ascii="Times New Roman" w:eastAsia="Times New Roman" w:hAnsi="Times New Roman" w:cs="Times New Roman"/>
          <w:sz w:val="26"/>
          <w:szCs w:val="26"/>
        </w:rPr>
        <w:t>-31.12.2022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п. 1 ст. 23, п. 3 ст. 93,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23.11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3 ст. 93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документы, которые были истребованы в ходе налоговой проверки, представляются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дней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(20 дней - при налоговой проверке консолидированной группы налогоплательщиков, 30 дней - при налоговой проверке иностранного лица, подлежащего постановке на учет в налоговом органе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4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пунктом 4.6 статьи 83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Кодекса) со дня получения соответствующего требования.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</w:t>
      </w:r>
      <w:r>
        <w:rPr>
          <w:rFonts w:ascii="Times New Roman" w:eastAsia="Times New Roman" w:hAnsi="Times New Roman" w:cs="Times New Roman"/>
          <w:sz w:val="26"/>
          <w:szCs w:val="26"/>
        </w:rPr>
        <w:t>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9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10"/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14139b16d4f3091c91b334a13073c34237f8e4c4/" TargetMode="External" /><Relationship Id="rId5" Type="http://schemas.openxmlformats.org/officeDocument/2006/relationships/hyperlink" Target="https://www.consultant.ru/document/cons_doc_LAW_477383/cf14aac552765259ef6fe0a598958cd19d3b4268/" TargetMode="External" /><Relationship Id="rId6" Type="http://schemas.openxmlformats.org/officeDocument/2006/relationships/hyperlink" Target="https://www.consultant.ru/document/cons_doc_LAW_430599/af22f6ab34d6816e5a70f14347081e2c1bfce662/" TargetMode="External" /><Relationship Id="rId7" Type="http://schemas.openxmlformats.org/officeDocument/2006/relationships/hyperlink" Target="https://www.consultant.ru/document/cons_doc_LAW_430599/080d25276289006c381505fe470f240608f4ad77/" TargetMode="External" /><Relationship Id="rId8" Type="http://schemas.openxmlformats.org/officeDocument/2006/relationships/hyperlink" Target="https://www.consultant.ru/document/cons_doc_LAW_430599/5e8aae404b38ac1847d8e4b38a7758b4affe7d1a/" TargetMode="External" /><Relationship Id="rId9" Type="http://schemas.openxmlformats.org/officeDocument/2006/relationships/hyperlink" Target="mailto:Surgut15@mirsud86.ru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